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2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озмещении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FIOgrp-6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 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 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  <w:r>
        <w:rPr>
          <w:rStyle w:val="cat-FIOgrp-6rplc-1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1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/з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7rplc-19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2rplc-2">
    <w:name w:val="cat-FIO grp-2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OrganizationNamegrp-12rplc-4">
    <w:name w:val="cat-OrganizationName grp-12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PassportDatagrp-11rplc-6">
    <w:name w:val="cat-PassportData grp-11 rplc-6"/>
    <w:basedOn w:val="DefaultParagraphFont"/>
  </w:style>
  <w:style w:type="character" w:customStyle="1" w:styleId="cat-ExternalSystemDefinedgrp-14rplc-7">
    <w:name w:val="cat-ExternalSystemDefined grp-14 rplc-7"/>
    <w:basedOn w:val="DefaultParagraphFont"/>
  </w:style>
  <w:style w:type="character" w:customStyle="1" w:styleId="cat-ExternalSystemDefinedgrp-13rplc-8">
    <w:name w:val="cat-ExternalSystemDefined grp-13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4rplc-10">
    <w:name w:val="cat-FIO grp-4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OrganizationNamegrp-12rplc-12">
    <w:name w:val="cat-OrganizationName grp-12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FIOgrp-6rplc-16">
    <w:name w:val="cat-FIO grp-6 rplc-16"/>
    <w:basedOn w:val="DefaultParagraphFont"/>
  </w:style>
  <w:style w:type="character" w:customStyle="1" w:styleId="cat-FIOgrp-6rplc-17">
    <w:name w:val="cat-FIO grp-6 rplc-17"/>
    <w:basedOn w:val="DefaultParagraphFont"/>
  </w:style>
  <w:style w:type="character" w:customStyle="1" w:styleId="cat-Dategrp-1rplc-18">
    <w:name w:val="cat-Date grp-1 rplc-18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